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 DYLAN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PAUL SIMON    </w:t>
      </w:r>
      <w:r>
        <w:t xml:space="preserve">   NEIL YOUNG    </w:t>
      </w:r>
      <w:r>
        <w:t xml:space="preserve">   PATTI SMITH    </w:t>
      </w:r>
      <w:r>
        <w:t xml:space="preserve">   ROY ORBISON    </w:t>
      </w:r>
      <w:r>
        <w:t xml:space="preserve">   TOM PETTY    </w:t>
      </w:r>
      <w:r>
        <w:t xml:space="preserve">   NORAH JONES    </w:t>
      </w:r>
      <w:r>
        <w:t xml:space="preserve">   JOHNNY CASH    </w:t>
      </w:r>
      <w:r>
        <w:t xml:space="preserve">   ELVIS COSTELLO    </w:t>
      </w:r>
      <w:r>
        <w:t xml:space="preserve">   DAVE MATTEWS    </w:t>
      </w:r>
      <w:r>
        <w:t xml:space="preserve">   JOAN BAEZ    </w:t>
      </w:r>
      <w:r>
        <w:t xml:space="preserve">   BRUCE SPINGSTEEN    </w:t>
      </w:r>
      <w:r>
        <w:t xml:space="preserve">   AIMEE 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DYLAN</dc:title>
  <dcterms:created xsi:type="dcterms:W3CDTF">2021-10-11T02:22:28Z</dcterms:created>
  <dcterms:modified xsi:type="dcterms:W3CDTF">2021-10-11T02:22:28Z</dcterms:modified>
</cp:coreProperties>
</file>