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BOB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LIE    </w:t>
      </w:r>
      <w:r>
        <w:t xml:space="preserve">   ZACHS    </w:t>
      </w:r>
      <w:r>
        <w:t xml:space="preserve">   WITCH    </w:t>
      </w:r>
      <w:r>
        <w:t xml:space="preserve">   WANDERER    </w:t>
      </w:r>
      <w:r>
        <w:t xml:space="preserve">   MOONS    </w:t>
      </w:r>
      <w:r>
        <w:t xml:space="preserve">   TOADRAGE    </w:t>
      </w:r>
      <w:r>
        <w:t xml:space="preserve">   WINNEMUCCA    </w:t>
      </w:r>
      <w:r>
        <w:t xml:space="preserve">   DESPEREAUZ    </w:t>
      </w:r>
      <w:r>
        <w:t xml:space="preserve">   SMALLSTEPS    </w:t>
      </w:r>
      <w:r>
        <w:t xml:space="preserve">   TIME    </w:t>
      </w:r>
      <w:r>
        <w:t xml:space="preserve">   THUNDER    </w:t>
      </w:r>
      <w:r>
        <w:t xml:space="preserve">   REDPONY    </w:t>
      </w:r>
      <w:r>
        <w:t xml:space="preserve">   YELLER    </w:t>
      </w:r>
      <w:r>
        <w:t xml:space="preserve">   WIND    </w:t>
      </w:r>
      <w:r>
        <w:t xml:space="preserve">   PECULIAR    </w:t>
      </w:r>
      <w:r>
        <w:t xml:space="preserve">   MAZERUNNER    </w:t>
      </w:r>
      <w:r>
        <w:t xml:space="preserve">   POE    </w:t>
      </w:r>
      <w:r>
        <w:t xml:space="preserve">   DOLPHINS    </w:t>
      </w:r>
      <w:r>
        <w:t xml:space="preserve">   HUNGERGAMES    </w:t>
      </w:r>
      <w:r>
        <w:t xml:space="preserve">   SORCERER    </w:t>
      </w:r>
      <w:r>
        <w:t xml:space="preserve">   STONE    </w:t>
      </w:r>
      <w:r>
        <w:t xml:space="preserve">   GIFTS    </w:t>
      </w:r>
      <w:r>
        <w:t xml:space="preserve">   GATHERING    </w:t>
      </w:r>
      <w:r>
        <w:t xml:space="preserve">   FABLEHAVEN    </w:t>
      </w:r>
      <w:r>
        <w:t xml:space="preserve">   ERAGON    </w:t>
      </w:r>
      <w:r>
        <w:t xml:space="preserve">   DIVIDE    </w:t>
      </w:r>
      <w:r>
        <w:t xml:space="preserve">   DIVERGENT    </w:t>
      </w:r>
      <w:r>
        <w:t xml:space="preserve">   NORMAL    </w:t>
      </w:r>
      <w:r>
        <w:t xml:space="preserve">   CORALINE    </w:t>
      </w:r>
      <w:r>
        <w:t xml:space="preserve">   STRAVAGANZA    </w:t>
      </w:r>
      <w:r>
        <w:t xml:space="preserve">   TERABITHIA    </w:t>
      </w:r>
      <w:r>
        <w:t xml:space="preserve">   WINNDIXIE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BOB WORD SEARCH</dc:title>
  <dcterms:created xsi:type="dcterms:W3CDTF">2021-10-11T02:22:35Z</dcterms:created>
  <dcterms:modified xsi:type="dcterms:W3CDTF">2021-10-11T02:22:35Z</dcterms:modified>
</cp:coreProperties>
</file>