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BODILY RESPONSE TO 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RESILIENT    </w:t>
      </w:r>
      <w:r>
        <w:t xml:space="preserve">   FEARLESS    </w:t>
      </w:r>
      <w:r>
        <w:t xml:space="preserve">   PROGRESS    </w:t>
      </w:r>
      <w:r>
        <w:t xml:space="preserve">   POSITIVE    </w:t>
      </w:r>
      <w:r>
        <w:t xml:space="preserve">   ONWARDS    </w:t>
      </w:r>
      <w:r>
        <w:t xml:space="preserve">   ATTITUDE    </w:t>
      </w:r>
      <w:r>
        <w:t xml:space="preserve">   AWARENESS    </w:t>
      </w:r>
      <w:r>
        <w:t xml:space="preserve">   VISUALIZE    </w:t>
      </w:r>
      <w:r>
        <w:t xml:space="preserve">   INSOMNIA    </w:t>
      </w:r>
      <w:r>
        <w:t xml:space="preserve">   NERVOUS    </w:t>
      </w:r>
      <w:r>
        <w:t xml:space="preserve">   PARASYMPATHETIC    </w:t>
      </w:r>
      <w:r>
        <w:t xml:space="preserve">   SYMPATHETIC    </w:t>
      </w:r>
      <w:r>
        <w:t xml:space="preserve">   ANGER    </w:t>
      </w:r>
      <w:r>
        <w:t xml:space="preserve">   TENSION    </w:t>
      </w:r>
      <w:r>
        <w:t xml:space="preserve">   BACKACHE    </w:t>
      </w:r>
      <w:r>
        <w:t xml:space="preserve">   INDIGESTION    </w:t>
      </w:r>
      <w:r>
        <w:t xml:space="preserve">   DEPRESSION    </w:t>
      </w:r>
      <w:r>
        <w:t xml:space="preserve">   ANXIETY    </w:t>
      </w:r>
      <w:r>
        <w:t xml:space="preserve">   FEAR    </w:t>
      </w:r>
      <w:r>
        <w:t xml:space="preserve">   CALM    </w:t>
      </w:r>
      <w:r>
        <w:t xml:space="preserve">   RELEASE    </w:t>
      </w:r>
      <w:r>
        <w:t xml:space="preserve">   HEART RATE    </w:t>
      </w:r>
      <w:r>
        <w:t xml:space="preserve">   TENSE    </w:t>
      </w:r>
      <w:r>
        <w:t xml:space="preserve">   PAIN    </w:t>
      </w:r>
      <w:r>
        <w:t xml:space="preserve">   POUNDING    </w:t>
      </w:r>
      <w:r>
        <w:t xml:space="preserve">   RELAX    </w:t>
      </w:r>
      <w:r>
        <w:t xml:space="preserve">   BREATHE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BODILY RESPONSE TO STRESS</dc:title>
  <dcterms:created xsi:type="dcterms:W3CDTF">2021-10-11T02:23:24Z</dcterms:created>
  <dcterms:modified xsi:type="dcterms:W3CDTF">2021-10-11T02:23:24Z</dcterms:modified>
</cp:coreProperties>
</file>