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BODYPARTS(english and afrikaans)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nose    </w:t>
      </w:r>
      <w:r>
        <w:t xml:space="preserve">   skull    </w:t>
      </w:r>
      <w:r>
        <w:t xml:space="preserve">   hands    </w:t>
      </w:r>
      <w:r>
        <w:t xml:space="preserve">   mouth    </w:t>
      </w:r>
      <w:r>
        <w:t xml:space="preserve">   gums    </w:t>
      </w:r>
      <w:r>
        <w:t xml:space="preserve">   teeth    </w:t>
      </w:r>
      <w:r>
        <w:t xml:space="preserve">   toe    </w:t>
      </w:r>
      <w:r>
        <w:t xml:space="preserve">   feet    </w:t>
      </w:r>
      <w:r>
        <w:t xml:space="preserve">   ear    </w:t>
      </w:r>
      <w:r>
        <w:t xml:space="preserve">   tonge    </w:t>
      </w:r>
      <w:r>
        <w:t xml:space="preserve">   lungs    </w:t>
      </w:r>
      <w:r>
        <w:t xml:space="preserve">   eyes    </w:t>
      </w:r>
      <w:r>
        <w:t xml:space="preserve">   arm    </w:t>
      </w:r>
      <w:r>
        <w:t xml:space="preserve">   head    </w:t>
      </w:r>
      <w:r>
        <w:t xml:space="preserve">   heart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BODYPARTS(english and afrikaans)</dc:title>
  <dcterms:created xsi:type="dcterms:W3CDTF">2021-10-11T02:25:29Z</dcterms:created>
  <dcterms:modified xsi:type="dcterms:W3CDTF">2021-10-11T02:25:29Z</dcterms:modified>
</cp:coreProperties>
</file>