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BODYSHOP SKINCARE </w:t>
      </w:r>
    </w:p>
    <w:p>
      <w:pPr>
        <w:pStyle w:val="Questions"/>
      </w:pPr>
      <w:r>
        <w:t xml:space="preserve">1. SOORT FO STNHREGT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ETA RTEE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OSLI OF IFEL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EESWAED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SRODP FO GITLH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ANTVMII 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RPOSD FO UHTOY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MLIAEOCM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SHEA YDBO DNA HRIA IOL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MNITVAI 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BODYSHOP SKINCARE </dc:title>
  <dcterms:created xsi:type="dcterms:W3CDTF">2021-10-11T02:25:19Z</dcterms:created>
  <dcterms:modified xsi:type="dcterms:W3CDTF">2021-10-11T02:25:19Z</dcterms:modified>
</cp:coreProperties>
</file>