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adenoids    </w:t>
      </w:r>
      <w:r>
        <w:t xml:space="preserve">   ankle    </w:t>
      </w:r>
      <w:r>
        <w:t xml:space="preserve">   arm    </w:t>
      </w:r>
      <w:r>
        <w:t xml:space="preserve">   bladder    </w:t>
      </w:r>
      <w:r>
        <w:t xml:space="preserve">   blood    </w:t>
      </w:r>
      <w:r>
        <w:t xml:space="preserve">   bone    </w:t>
      </w:r>
      <w:r>
        <w:t xml:space="preserve">   brain    </w:t>
      </w:r>
      <w:r>
        <w:t xml:space="preserve">   calf    </w:t>
      </w:r>
      <w:r>
        <w:t xml:space="preserve">   capillary    </w:t>
      </w:r>
      <w:r>
        <w:t xml:space="preserve">   carpal    </w:t>
      </w:r>
      <w:r>
        <w:t xml:space="preserve">   cell    </w:t>
      </w:r>
      <w:r>
        <w:t xml:space="preserve">   chest    </w:t>
      </w:r>
      <w:r>
        <w:t xml:space="preserve">   chin    </w:t>
      </w:r>
      <w:r>
        <w:t xml:space="preserve">   diaphragm    </w:t>
      </w:r>
      <w:r>
        <w:t xml:space="preserve">   digestive system    </w:t>
      </w:r>
      <w:r>
        <w:t xml:space="preserve">   ear    </w:t>
      </w:r>
      <w:r>
        <w:t xml:space="preserve">   elbow    </w:t>
      </w:r>
      <w:r>
        <w:t xml:space="preserve">   esophagus    </w:t>
      </w:r>
      <w:r>
        <w:t xml:space="preserve">   eyebrow    </w:t>
      </w:r>
      <w:r>
        <w:t xml:space="preserve">   finger    </w:t>
      </w:r>
      <w:r>
        <w:t xml:space="preserve">   gums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2021-10-11T02:23:28Z</dcterms:created>
  <dcterms:modified xsi:type="dcterms:W3CDTF">2021-10-11T02:23:28Z</dcterms:modified>
</cp:coreProperties>
</file>