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hair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lips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nose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knee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mouth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arm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eyes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eyebrows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</dc:title>
  <dcterms:created xsi:type="dcterms:W3CDTF">2021-10-11T02:24:28Z</dcterms:created>
  <dcterms:modified xsi:type="dcterms:W3CDTF">2021-10-11T02:24:28Z</dcterms:modified>
</cp:coreProperties>
</file>