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DIRECTIONS, PLANES AND CAVITIES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CAVITY CONTAINING THE CHEST AND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DIVIDES THE BODY INTO LEFT AND RIGHT PARTS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PLANE THAT DIVIDES THE BODY INTO FRONT AND BACK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THE HEAD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AWAY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TOWARD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HORIZONTAL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 THE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CAVITY THAT CONSISTS OF THE CRANIAL AND SPINAL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TOWARD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CAVITY CONTAINING THE LUNGS AND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 INSIDE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CAVITY CONTAINING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CAVITY CONTAINING THE REPRODUCTIVE ORGANS AND BLADDER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DIRECTIONS, PLANES AND CAVITIES</dc:title>
  <dcterms:created xsi:type="dcterms:W3CDTF">2021-10-11T02:23:25Z</dcterms:created>
  <dcterms:modified xsi:type="dcterms:W3CDTF">2021-10-11T02:23:25Z</dcterms:modified>
</cp:coreProperties>
</file>