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FLUIDS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solution is blood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Solution that cause fluid to be pulled from the interstitial compartments into the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dissolved in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Insensible fluid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Utilizes a pump that moves fluid from an area of low to high concentration.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simplest mechanism for maintaining fluid balance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daily gains and losses of fluid are equal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Decreased circulating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Passive movement of fluid from areas of high concentration to low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accumulation of fluid in interstitial spaces of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of body fluids that cause serum sodium levels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Sensible Fluid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solution is used to treat dehydration?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Solution that causes fluid to move from the extracellular space into the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FLUIDS</dc:title>
  <dcterms:created xsi:type="dcterms:W3CDTF">2021-10-11T02:23:30Z</dcterms:created>
  <dcterms:modified xsi:type="dcterms:W3CDTF">2021-10-11T02:23:30Z</dcterms:modified>
</cp:coreProperties>
</file>