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elbows and knees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parts of the body which lie protected inside this cage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Several small bones which make the back of your palm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Frame work which gives shape to 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back and forth movement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Prominent bones on our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bone present in the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joints don't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Rounded end of a bone which fits into the hollow space of another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bones which make up the backbone</w:t>
            </w:r>
          </w:p>
        </w:tc>
      </w:tr>
    </w:tbl>
    <w:p>
      <w:pPr>
        <w:pStyle w:val="WordBankSmall"/>
      </w:pPr>
      <w:r>
        <w:t xml:space="preserve">   Joints    </w:t>
      </w:r>
      <w:r>
        <w:t xml:space="preserve">   cavity    </w:t>
      </w:r>
      <w:r>
        <w:t xml:space="preserve">   fixed joints    </w:t>
      </w:r>
      <w:r>
        <w:t xml:space="preserve">   shoulder bones    </w:t>
      </w:r>
      <w:r>
        <w:t xml:space="preserve">   cartilage    </w:t>
      </w:r>
      <w:r>
        <w:t xml:space="preserve">   rib cage    </w:t>
      </w:r>
      <w:r>
        <w:t xml:space="preserve">   skeleton    </w:t>
      </w:r>
      <w:r>
        <w:t xml:space="preserve">   hinge joint    </w:t>
      </w:r>
      <w:r>
        <w:t xml:space="preserve">   vertebrae    </w:t>
      </w:r>
      <w:r>
        <w:t xml:space="preserve">   Carples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MOVEMENTS</dc:title>
  <dcterms:created xsi:type="dcterms:W3CDTF">2021-10-11T02:24:01Z</dcterms:created>
  <dcterms:modified xsi:type="dcterms:W3CDTF">2021-10-11T02:24:01Z</dcterms:modified>
</cp:coreProperties>
</file>