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tubular bundle of thread like structuresin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 structures formedin the walls of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grey,wrinkly organ situated inside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flows to all parts of our body through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makes 8% of our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protects some of the organs and gives the body support aand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elastic blood vessels with thin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that works with the bones to help the body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actions which are rapid and happen without us thinking about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body is controlled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small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transports blood, containing oxygen and nutrients,around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elastic blood vessels with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found in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breaking food into simpler substances that the body can use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ORGANS</dc:title>
  <dcterms:created xsi:type="dcterms:W3CDTF">2021-10-11T02:24:09Z</dcterms:created>
  <dcterms:modified xsi:type="dcterms:W3CDTF">2021-10-11T02:24:09Z</dcterms:modified>
</cp:coreProperties>
</file>