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BODY PARAGRAPH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rhetorical device    </w:t>
      </w:r>
      <w:r>
        <w:t xml:space="preserve">   subtopic    </w:t>
      </w:r>
      <w:r>
        <w:t xml:space="preserve">   expand    </w:t>
      </w:r>
      <w:r>
        <w:t xml:space="preserve">   concluding sentence    </w:t>
      </w:r>
      <w:r>
        <w:t xml:space="preserve">   main idea    </w:t>
      </w:r>
      <w:r>
        <w:t xml:space="preserve">   explanation    </w:t>
      </w:r>
      <w:r>
        <w:t xml:space="preserve">   analysis    </w:t>
      </w:r>
      <w:r>
        <w:t xml:space="preserve">   support    </w:t>
      </w:r>
      <w:r>
        <w:t xml:space="preserve">   introduction    </w:t>
      </w:r>
      <w:r>
        <w:t xml:space="preserve">   restate    </w:t>
      </w:r>
      <w:r>
        <w:t xml:space="preserve">   body paragraph    </w:t>
      </w:r>
      <w:r>
        <w:t xml:space="preserve">   details    </w:t>
      </w:r>
      <w:r>
        <w:t xml:space="preserve">   parenthetical citation    </w:t>
      </w:r>
      <w:r>
        <w:t xml:space="preserve">   quote    </w:t>
      </w:r>
      <w:r>
        <w:t xml:space="preserve">   topic    </w:t>
      </w:r>
      <w:r>
        <w:t xml:space="preserve">   transition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PARAGRAPH</dc:title>
  <dcterms:created xsi:type="dcterms:W3CDTF">2021-10-11T02:24:06Z</dcterms:created>
  <dcterms:modified xsi:type="dcterms:W3CDTF">2021-10-11T02:24:06Z</dcterms:modified>
</cp:coreProperties>
</file>