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wrist    </w:t>
      </w:r>
      <w:r>
        <w:t xml:space="preserve">   arteries    </w:t>
      </w:r>
      <w:r>
        <w:t xml:space="preserve">   veins    </w:t>
      </w:r>
      <w:r>
        <w:t xml:space="preserve">   tongue    </w:t>
      </w:r>
      <w:r>
        <w:t xml:space="preserve">   throat    </w:t>
      </w:r>
      <w:r>
        <w:t xml:space="preserve">   thigh    </w:t>
      </w:r>
      <w:r>
        <w:t xml:space="preserve">   skin    </w:t>
      </w:r>
      <w:r>
        <w:t xml:space="preserve">   lungs    </w:t>
      </w:r>
      <w:r>
        <w:t xml:space="preserve">   liver    </w:t>
      </w:r>
      <w:r>
        <w:t xml:space="preserve">   kidney    </w:t>
      </w:r>
      <w:r>
        <w:t xml:space="preserve">   hip    </w:t>
      </w:r>
      <w:r>
        <w:t xml:space="preserve">   heel    </w:t>
      </w:r>
      <w:r>
        <w:t xml:space="preserve">   heart    </w:t>
      </w:r>
      <w:r>
        <w:t xml:space="preserve">   forehead    </w:t>
      </w:r>
      <w:r>
        <w:t xml:space="preserve">   chin    </w:t>
      </w:r>
      <w:r>
        <w:t xml:space="preserve">   chest    </w:t>
      </w:r>
      <w:r>
        <w:t xml:space="preserve">   bone    </w:t>
      </w:r>
      <w:r>
        <w:t xml:space="preserve">   ankle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2021-10-11T02:24:12Z</dcterms:created>
  <dcterms:modified xsi:type="dcterms:W3CDTF">2021-10-11T02:24:12Z</dcterms:modified>
</cp:coreProperties>
</file>