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牙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舌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脸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趾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手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脚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鼻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子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皮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头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睛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巴</w:t>
            </w:r>
          </w:p>
        </w:tc>
      </w:tr>
    </w:tbl>
    <w:p>
      <w:pPr>
        <w:pStyle w:val="WordBankSmall"/>
      </w:pPr>
      <w:r>
        <w:t xml:space="preserve">   腿    </w:t>
      </w:r>
      <w:r>
        <w:t xml:space="preserve">   头    </w:t>
      </w:r>
      <w:r>
        <w:t xml:space="preserve">   脸    </w:t>
      </w:r>
      <w:r>
        <w:t xml:space="preserve">   手    </w:t>
      </w:r>
      <w:r>
        <w:t xml:space="preserve">   脚    </w:t>
      </w:r>
      <w:r>
        <w:t xml:space="preserve">   舌头    </w:t>
      </w:r>
      <w:r>
        <w:t xml:space="preserve">   牙齿    </w:t>
      </w:r>
      <w:r>
        <w:t xml:space="preserve">   皮肤    </w:t>
      </w:r>
      <w:r>
        <w:t xml:space="preserve">   头发    </w:t>
      </w:r>
      <w:r>
        <w:t xml:space="preserve">   脚趾头    </w:t>
      </w:r>
      <w:r>
        <w:t xml:space="preserve">   手指头    </w:t>
      </w:r>
      <w:r>
        <w:t xml:space="preserve">   耳朵    </w:t>
      </w:r>
      <w:r>
        <w:t xml:space="preserve">   嘴巴    </w:t>
      </w:r>
      <w:r>
        <w:t xml:space="preserve">   鼻子    </w:t>
      </w:r>
      <w:r>
        <w:t xml:space="preserve">   眼睛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2021-10-11T02:24:35Z</dcterms:created>
  <dcterms:modified xsi:type="dcterms:W3CDTF">2021-10-11T02:24:35Z</dcterms:modified>
</cp:coreProperties>
</file>