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Están al final de tus piernas y tienen dedos.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Están al final de tus brazos y tienen dedos. Las usas para agarrar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Está debajo de  tu cabeza y une (joins) tu cabeza y tu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parte del cuerpo donde están los dientes y la lengua. La usamos para comer y hablar.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articulación (joint) que une el muslo y pierna.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Están a ambos lados de tu cabeza y se usan para oír y escuchar.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es un líquido rojo que circula por 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la temperatura de tu cuerpo es demasiado alta, tienes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El instrumento que mide nuestra temperatura corporal.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necesitan todos para tocar bien el piano.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 permiten que las personas vean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da órdenes al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mujer ha perdido 30 libras. La falda le queda ancha.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María se maquilla todos los días.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dos órganos situados en el pecho que usamos para respirar.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articulación (joint) que une el brazo y el antebrazo.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se usan para masticar (chew)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Está en nuestra cara y sirve para oler y estornudar.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órgano del cuerpo que segrega jugos gástricos y donde empieza el proceso de la digestión. Te duele cuando tienes hambre.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_______ unen las manos con el cuerpo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2021-10-11T02:23:59Z</dcterms:created>
  <dcterms:modified xsi:type="dcterms:W3CDTF">2021-10-11T02:23:59Z</dcterms:modified>
</cp:coreProperties>
</file>