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ANKLE    </w:t>
      </w:r>
      <w:r>
        <w:t xml:space="preserve">   WAIST    </w:t>
      </w:r>
      <w:r>
        <w:t xml:space="preserve">   WRIST    </w:t>
      </w:r>
      <w:r>
        <w:t xml:space="preserve">   ELBOW    </w:t>
      </w:r>
      <w:r>
        <w:t xml:space="preserve">   ADAMSAPPLE    </w:t>
      </w:r>
      <w:r>
        <w:t xml:space="preserve">   LIP    </w:t>
      </w:r>
      <w:r>
        <w:t xml:space="preserve">   CHIN    </w:t>
      </w:r>
      <w:r>
        <w:t xml:space="preserve">   NOSTRIL    </w:t>
      </w:r>
      <w:r>
        <w:t xml:space="preserve">   EYELID    </w:t>
      </w:r>
      <w:r>
        <w:t xml:space="preserve">   EYELASH    </w:t>
      </w:r>
      <w:r>
        <w:t xml:space="preserve">   JAW    </w:t>
      </w:r>
      <w:r>
        <w:t xml:space="preserve">   FOREHEAD    </w:t>
      </w:r>
      <w:r>
        <w:t xml:space="preserve">   HEAD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2021-10-11T02:24:27Z</dcterms:created>
  <dcterms:modified xsi:type="dcterms:W3CDTF">2021-10-11T02:24:27Z</dcterms:modified>
</cp:coreProperties>
</file>