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NECK    </w:t>
      </w:r>
      <w:r>
        <w:t xml:space="preserve">   HIP    </w:t>
      </w:r>
      <w:r>
        <w:t xml:space="preserve">   SHOULDER    </w:t>
      </w:r>
      <w:r>
        <w:t xml:space="preserve">   HEAD    </w:t>
      </w:r>
      <w:r>
        <w:t xml:space="preserve">   LEGS    </w:t>
      </w:r>
      <w:r>
        <w:t xml:space="preserve">   ARMS    </w:t>
      </w:r>
      <w:r>
        <w:t xml:space="preserve">   EARS    </w:t>
      </w:r>
      <w:r>
        <w:t xml:space="preserve">   NOSE    </w:t>
      </w:r>
      <w:r>
        <w:t xml:space="preserve">   TOES    </w:t>
      </w:r>
      <w:r>
        <w:t xml:space="preserve">   EYES    </w:t>
      </w:r>
      <w:r>
        <w:t xml:space="preserve">   HAND    </w:t>
      </w:r>
      <w:r>
        <w:t xml:space="preserve">  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</dc:title>
  <dcterms:created xsi:type="dcterms:W3CDTF">2021-10-11T02:23:52Z</dcterms:created>
  <dcterms:modified xsi:type="dcterms:W3CDTF">2021-10-11T02:23:52Z</dcterms:modified>
</cp:coreProperties>
</file>