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VOCABULARY</w:t>
      </w:r>
    </w:p>
    <w:p>
      <w:pPr>
        <w:pStyle w:val="Questions"/>
      </w:pPr>
      <w:r>
        <w:t xml:space="preserve">1. MALCIYTPH YSTSEM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YOTYEMHCLP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ONRGA SYTMSE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GTPEYAOHC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NMEIMU EYSTMS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LYPMH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UEYECLTKO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RENECNDIO TEMYSS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OHONEMR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LYHPM NDEO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AGORN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RUTIPYTIA DLNGA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lymphatic system    </w:t>
      </w:r>
      <w:r>
        <w:t xml:space="preserve">   lymphocyte    </w:t>
      </w:r>
      <w:r>
        <w:t xml:space="preserve">   organ system    </w:t>
      </w:r>
      <w:r>
        <w:t xml:space="preserve">   phagocyte    </w:t>
      </w:r>
      <w:r>
        <w:t xml:space="preserve">   immune system    </w:t>
      </w:r>
      <w:r>
        <w:t xml:space="preserve">   lymph    </w:t>
      </w:r>
      <w:r>
        <w:t xml:space="preserve">   leukocyte    </w:t>
      </w:r>
      <w:r>
        <w:t xml:space="preserve">   endocrine system    </w:t>
      </w:r>
      <w:r>
        <w:t xml:space="preserve">   hormone    </w:t>
      </w:r>
      <w:r>
        <w:t xml:space="preserve">   lymph node    </w:t>
      </w:r>
      <w:r>
        <w:t xml:space="preserve">   organ    </w:t>
      </w:r>
      <w:r>
        <w:t xml:space="preserve">   pituitary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VOCABULARY</dc:title>
  <dcterms:created xsi:type="dcterms:W3CDTF">2021-10-11T02:24:14Z</dcterms:created>
  <dcterms:modified xsi:type="dcterms:W3CDTF">2021-10-11T02:24:14Z</dcterms:modified>
</cp:coreProperties>
</file>