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p>
      <w:pPr>
        <w:pStyle w:val="Questions"/>
      </w:pPr>
      <w:r>
        <w:t xml:space="preserve">1. MGAEURTENYTNI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MYTICPAHL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IORSRRAYPET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EIIDSTGVE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DSRLAVCOACIAUR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EERCUDITORVP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RRUNIYA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DROENNECI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SNUEVRO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IMNUME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RLCSUAMU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KTELAELS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2021-10-11T02:24:28Z</dcterms:created>
  <dcterms:modified xsi:type="dcterms:W3CDTF">2021-10-11T02:24:28Z</dcterms:modified>
</cp:coreProperties>
</file>