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BACK PAIN    </w:t>
      </w:r>
      <w:r>
        <w:t xml:space="preserve">   BACTERIA    </w:t>
      </w:r>
      <w:r>
        <w:t xml:space="preserve">   BAD BREATH    </w:t>
      </w:r>
      <w:r>
        <w:t xml:space="preserve">   DIABETES    </w:t>
      </w:r>
      <w:r>
        <w:t xml:space="preserve">   DISEASE    </w:t>
      </w:r>
      <w:r>
        <w:t xml:space="preserve">   DIZZINESS    </w:t>
      </w:r>
      <w:r>
        <w:t xml:space="preserve">   FATIGUE    </w:t>
      </w:r>
      <w:r>
        <w:t xml:space="preserve">   FEVER    </w:t>
      </w:r>
      <w:r>
        <w:t xml:space="preserve">   GOUT    </w:t>
      </w:r>
      <w:r>
        <w:t xml:space="preserve">   HEADACHE    </w:t>
      </w:r>
      <w:r>
        <w:t xml:space="preserve">   HIGH BLOOD PRESSURE    </w:t>
      </w:r>
      <w:r>
        <w:t xml:space="preserve">   INFECTION    </w:t>
      </w:r>
      <w:r>
        <w:t xml:space="preserve">   MUCUS    </w:t>
      </w:r>
      <w:r>
        <w:t xml:space="preserve">   ODOR    </w:t>
      </w:r>
      <w:r>
        <w:t xml:space="preserve">   PAIN    </w:t>
      </w:r>
      <w:r>
        <w:t xml:space="preserve">   PIMPLES    </w:t>
      </w:r>
      <w:r>
        <w:t xml:space="preserve">   RASH    </w:t>
      </w:r>
      <w:r>
        <w:t xml:space="preserve">   SICKNESS    </w:t>
      </w:r>
      <w:r>
        <w:t xml:space="preserve">   STRESS    </w:t>
      </w:r>
      <w:r>
        <w:t xml:space="preserve">   SYMPTOMS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TALK</dc:title>
  <dcterms:created xsi:type="dcterms:W3CDTF">2021-10-11T02:23:55Z</dcterms:created>
  <dcterms:modified xsi:type="dcterms:W3CDTF">2021-10-11T02:23:55Z</dcterms:modified>
</cp:coreProperties>
</file>