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wildfires    </w:t>
      </w:r>
      <w:r>
        <w:t xml:space="preserve">   train depot    </w:t>
      </w:r>
      <w:r>
        <w:t xml:space="preserve">   trails    </w:t>
      </w:r>
      <w:r>
        <w:t xml:space="preserve">   table rock    </w:t>
      </w:r>
      <w:r>
        <w:t xml:space="preserve">   smurf turf    </w:t>
      </w:r>
      <w:r>
        <w:t xml:space="preserve">   potato    </w:t>
      </w:r>
      <w:r>
        <w:t xml:space="preserve">   pollution    </w:t>
      </w:r>
      <w:r>
        <w:t xml:space="preserve">   parks    </w:t>
      </w:r>
      <w:r>
        <w:t xml:space="preserve">   inversion    </w:t>
      </w:r>
      <w:r>
        <w:t xml:space="preserve">   gold rush    </w:t>
      </w:r>
      <w:r>
        <w:t xml:space="preserve">   fort boise    </w:t>
      </w:r>
      <w:r>
        <w:t xml:space="preserve">   foothills    </w:t>
      </w:r>
      <w:r>
        <w:t xml:space="preserve">   candys awesome    </w:t>
      </w:r>
      <w:r>
        <w:t xml:space="preserve">   broncos    </w:t>
      </w:r>
      <w:r>
        <w:t xml:space="preserve">   boise    </w:t>
      </w:r>
      <w:r>
        <w:t xml:space="preserve">   bogus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BOISE</dc:title>
  <dcterms:created xsi:type="dcterms:W3CDTF">2021-10-11T02:25:06Z</dcterms:created>
  <dcterms:modified xsi:type="dcterms:W3CDTF">2021-10-11T02:25:06Z</dcterms:modified>
</cp:coreProperties>
</file>