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BOISSONS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DIET PEPSI    </w:t>
      </w:r>
      <w:r>
        <w:t xml:space="preserve">   DIET COKE    </w:t>
      </w:r>
      <w:r>
        <w:t xml:space="preserve">   DR PEPPER    </w:t>
      </w:r>
      <w:r>
        <w:t xml:space="preserve">   PEPSI    </w:t>
      </w:r>
      <w:r>
        <w:t xml:space="preserve">   CRUSH    </w:t>
      </w:r>
      <w:r>
        <w:t xml:space="preserve">   NESTEA    </w:t>
      </w:r>
      <w:r>
        <w:t xml:space="preserve">   FANTA    </w:t>
      </w:r>
      <w:r>
        <w:t xml:space="preserve">   MOUNTAIN DEW    </w:t>
      </w:r>
      <w:r>
        <w:t xml:space="preserve">   COCO COLA    </w:t>
      </w:r>
      <w:r>
        <w:t xml:space="preserve">   SPRITE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BOISSONS</dc:title>
  <dcterms:created xsi:type="dcterms:W3CDTF">2021-10-11T02:24:47Z</dcterms:created>
  <dcterms:modified xsi:type="dcterms:W3CDTF">2021-10-11T02:24:47Z</dcterms:modified>
</cp:coreProperties>
</file>