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CORN    </w:t>
      </w:r>
      <w:r>
        <w:t xml:space="preserve">   SPINACH    </w:t>
      </w:r>
      <w:r>
        <w:t xml:space="preserve">   WATERMELON    </w:t>
      </w:r>
      <w:r>
        <w:t xml:space="preserve">   CARROT    </w:t>
      </w:r>
      <w:r>
        <w:t xml:space="preserve">   BEETROOT    </w:t>
      </w:r>
      <w:r>
        <w:t xml:space="preserve">   CABBAGE    </w:t>
      </w:r>
      <w:r>
        <w:t xml:space="preserve">   BROCCOLI    </w:t>
      </w:r>
      <w:r>
        <w:t xml:space="preserve">   APPLES    </w:t>
      </w:r>
      <w:r>
        <w:t xml:space="preserve">   APRICOT    </w:t>
      </w:r>
      <w:r>
        <w:t xml:space="preserve">   CELERY    </w:t>
      </w:r>
      <w:r>
        <w:t xml:space="preserve">   CUCUMBER    </w:t>
      </w:r>
      <w:r>
        <w:t xml:space="preserve">   EGGPLANT    </w:t>
      </w:r>
      <w:r>
        <w:t xml:space="preserve">   GARLIC    </w:t>
      </w:r>
      <w:r>
        <w:t xml:space="preserve">   MUSHROOMS    </w:t>
      </w:r>
      <w:r>
        <w:t xml:space="preserve">   ONION    </w:t>
      </w:r>
      <w:r>
        <w:t xml:space="preserve">   ORANGE    </w:t>
      </w:r>
      <w:r>
        <w:t xml:space="preserve">   POTATO    </w:t>
      </w:r>
      <w:r>
        <w:t xml:space="preserve">   STRAWBERRY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BOLEE CROSSWORD</dc:title>
  <dcterms:created xsi:type="dcterms:W3CDTF">2021-10-11T02:26:01Z</dcterms:created>
  <dcterms:modified xsi:type="dcterms:W3CDTF">2021-10-11T02:26:01Z</dcterms:modified>
</cp:coreProperties>
</file>