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BOLEZNI SRCA IN LEDVIC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prirojene srčne napake delimo na napake z levo-desnim in __________ spojem.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kaj preprečujemo z redno ustno higieno?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frekvenca srca je povišana, to imenujemo?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kako mora biti oblečen otrok, z obolenjem sečil?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nenadno, kratkotrajno nezavest imenujemo?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 kateri starosti je povprečna vrednost bitja srca 110/min?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akutno vnetje ledvic se pojavi po okužbi ________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 vnetju ledvic merimo __________ tekočin.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kaj opazujemo pri otroku, z vnetjem ledvic, na obrazu?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kaj sso znaki insuficience srca?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BOLEZNI SRCA IN LEDVIC</dc:title>
  <dcterms:created xsi:type="dcterms:W3CDTF">2021-10-11T02:25:49Z</dcterms:created>
  <dcterms:modified xsi:type="dcterms:W3CDTF">2021-10-11T02:25:49Z</dcterms:modified>
</cp:coreProperties>
</file>