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BOLLYWOOD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Soorma    </w:t>
      </w:r>
      <w:r>
        <w:t xml:space="preserve">   Suhaag    </w:t>
      </w:r>
      <w:r>
        <w:t xml:space="preserve">   Raid    </w:t>
      </w:r>
      <w:r>
        <w:t xml:space="preserve">   Drishyam    </w:t>
      </w:r>
      <w:r>
        <w:t xml:space="preserve">   Sarbjit    </w:t>
      </w:r>
      <w:r>
        <w:t xml:space="preserve">   Fukrey    </w:t>
      </w:r>
      <w:r>
        <w:t xml:space="preserve">   Sheesha    </w:t>
      </w:r>
      <w:r>
        <w:t xml:space="preserve">   Barsaat    </w:t>
      </w:r>
      <w:r>
        <w:t xml:space="preserve">   Lagaan    </w:t>
      </w:r>
      <w:r>
        <w:t xml:space="preserve">   Gold    </w:t>
      </w:r>
      <w:r>
        <w:t xml:space="preserve">   Kesari    </w:t>
      </w:r>
      <w:r>
        <w:t xml:space="preserve">   Jazba    </w:t>
      </w:r>
      <w:r>
        <w:t xml:space="preserve">   Machine    </w:t>
      </w:r>
      <w:r>
        <w:t xml:space="preserve">   Kabir singh    </w:t>
      </w:r>
      <w:r>
        <w:t xml:space="preserve">   Kalank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BOLLYWOOD</dc:title>
  <dcterms:created xsi:type="dcterms:W3CDTF">2021-10-11T02:25:57Z</dcterms:created>
  <dcterms:modified xsi:type="dcterms:W3CDTF">2021-10-11T02:25:57Z</dcterms:modified>
</cp:coreProperties>
</file>