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BOLLYWOOD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Sholay    </w:t>
      </w:r>
      <w:r>
        <w:t xml:space="preserve">   Baazigar    </w:t>
      </w:r>
      <w:r>
        <w:t xml:space="preserve">   Sooryavansham    </w:t>
      </w:r>
      <w:r>
        <w:t xml:space="preserve">   Pink    </w:t>
      </w:r>
      <w:r>
        <w:t xml:space="preserve">   Soorma    </w:t>
      </w:r>
      <w:r>
        <w:t xml:space="preserve">   Kalank    </w:t>
      </w:r>
      <w:r>
        <w:t xml:space="preserve">   Zero    </w:t>
      </w:r>
      <w:r>
        <w:t xml:space="preserve">   Drishyam    </w:t>
      </w:r>
      <w:r>
        <w:t xml:space="preserve">   Fox    </w:t>
      </w:r>
      <w:r>
        <w:t xml:space="preserve">   Fukrey    </w:t>
      </w:r>
      <w:r>
        <w:t xml:space="preserve">   Barsaat    </w:t>
      </w:r>
      <w:r>
        <w:t xml:space="preserve">   Suhaag    </w:t>
      </w:r>
      <w:r>
        <w:t xml:space="preserve">   Sheesha    </w:t>
      </w:r>
      <w:r>
        <w:t xml:space="preserve">   Talwar    </w:t>
      </w:r>
      <w:r>
        <w:t xml:space="preserve">   Sarbjit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BOLLYWOOD </dc:title>
  <dcterms:created xsi:type="dcterms:W3CDTF">2021-10-11T02:26:00Z</dcterms:created>
  <dcterms:modified xsi:type="dcterms:W3CDTF">2021-10-11T02:26:00Z</dcterms:modified>
</cp:coreProperties>
</file>