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strong desire to learn or know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sees all with his own eyes and knows only what his mind provides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ancient prehistoric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unjust treatment of different categories of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 and right to act and speak or think as one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meant to be known or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missing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specialist in a particular branch of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surprise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habit of being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loyalty or commitment to group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golden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intense labor</w:t>
            </w:r>
          </w:p>
        </w:tc>
      </w:tr>
    </w:tbl>
    <w:p>
      <w:pPr>
        <w:pStyle w:val="WordBankMedium"/>
      </w:pPr>
      <w:r>
        <w:t xml:space="preserve">   society    </w:t>
      </w:r>
      <w:r>
        <w:t xml:space="preserve">   discrimination    </w:t>
      </w:r>
      <w:r>
        <w:t xml:space="preserve">   curiosity    </w:t>
      </w:r>
      <w:r>
        <w:t xml:space="preserve">   wonder    </w:t>
      </w:r>
      <w:r>
        <w:t xml:space="preserve">   Equality    </w:t>
      </w:r>
      <w:r>
        <w:t xml:space="preserve">   primitive    </w:t>
      </w:r>
      <w:r>
        <w:t xml:space="preserve">   toil    </w:t>
      </w:r>
      <w:r>
        <w:t xml:space="preserve">   secret    </w:t>
      </w:r>
      <w:r>
        <w:t xml:space="preserve">   Liberty    </w:t>
      </w:r>
      <w:r>
        <w:t xml:space="preserve">   freedom    </w:t>
      </w:r>
      <w:r>
        <w:t xml:space="preserve">   International    </w:t>
      </w:r>
      <w:r>
        <w:t xml:space="preserve">   Scholar    </w:t>
      </w:r>
      <w:r>
        <w:t xml:space="preserve">   individualism    </w:t>
      </w:r>
      <w:r>
        <w:t xml:space="preserve">   ego    </w:t>
      </w:r>
      <w:r>
        <w:t xml:space="preserve">   allegiance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BOLT</dc:title>
  <dcterms:created xsi:type="dcterms:W3CDTF">2021-10-11T02:26:02Z</dcterms:created>
  <dcterms:modified xsi:type="dcterms:W3CDTF">2021-10-11T02:26:02Z</dcterms:modified>
</cp:coreProperties>
</file>