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 RESCUE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SEASON    </w:t>
      </w:r>
      <w:r>
        <w:t xml:space="preserve">   SEAGULL    </w:t>
      </w:r>
      <w:r>
        <w:t xml:space="preserve">   BLUE    </w:t>
      </w:r>
      <w:r>
        <w:t xml:space="preserve">   AUSTRALIA    </w:t>
      </w:r>
      <w:r>
        <w:t xml:space="preserve">   BACKPACKERS    </w:t>
      </w:r>
      <w:r>
        <w:t xml:space="preserve">   BEACH    </w:t>
      </w:r>
      <w:r>
        <w:t xml:space="preserve">   BLUEBOTTLE    </w:t>
      </w:r>
      <w:r>
        <w:t xml:space="preserve">   BONDI    </w:t>
      </w:r>
      <w:r>
        <w:t xml:space="preserve">   BRONTE    </w:t>
      </w:r>
      <w:r>
        <w:t xml:space="preserve">   CHAPPO    </w:t>
      </w:r>
      <w:r>
        <w:t xml:space="preserve">   CHRISTMAS    </w:t>
      </w:r>
      <w:r>
        <w:t xml:space="preserve">   DEANO    </w:t>
      </w:r>
      <w:r>
        <w:t xml:space="preserve">   DEFIB    </w:t>
      </w:r>
      <w:r>
        <w:t xml:space="preserve">   DROWNING    </w:t>
      </w:r>
      <w:r>
        <w:t xml:space="preserve">   EQUIPMENT    </w:t>
      </w:r>
      <w:r>
        <w:t xml:space="preserve">   FANS    </w:t>
      </w:r>
      <w:r>
        <w:t xml:space="preserve">   GONZO    </w:t>
      </w:r>
      <w:r>
        <w:t xml:space="preserve">   HARRIES    </w:t>
      </w:r>
      <w:r>
        <w:t xml:space="preserve">   HARRISON    </w:t>
      </w:r>
      <w:r>
        <w:t xml:space="preserve">   HOPPO    </w:t>
      </w:r>
      <w:r>
        <w:t xml:space="preserve">   ICEBERGS    </w:t>
      </w:r>
      <w:r>
        <w:t xml:space="preserve">   INTERNATIONAL    </w:t>
      </w:r>
      <w:r>
        <w:t xml:space="preserve">   JACKSON    </w:t>
      </w:r>
      <w:r>
        <w:t xml:space="preserve">   JAKE    </w:t>
      </w:r>
      <w:r>
        <w:t xml:space="preserve">   JETHRO    </w:t>
      </w:r>
      <w:r>
        <w:t xml:space="preserve">   JETSKI    </w:t>
      </w:r>
      <w:r>
        <w:t xml:space="preserve">   JOEL    </w:t>
      </w:r>
      <w:r>
        <w:t xml:space="preserve">   JULES    </w:t>
      </w:r>
      <w:r>
        <w:t xml:space="preserve">   KERRBOX    </w:t>
      </w:r>
      <w:r>
        <w:t xml:space="preserve">   LACHLAN    </w:t>
      </w:r>
      <w:r>
        <w:t xml:space="preserve">   LIFEGUARD    </w:t>
      </w:r>
      <w:r>
        <w:t xml:space="preserve">   LIFESAVING    </w:t>
      </w:r>
      <w:r>
        <w:t xml:space="preserve">   MARIO    </w:t>
      </w:r>
      <w:r>
        <w:t xml:space="preserve">   MAXI    </w:t>
      </w:r>
      <w:r>
        <w:t xml:space="preserve">   NEWYEARSDAY    </w:t>
      </w:r>
      <w:r>
        <w:t xml:space="preserve">   NIPPERS    </w:t>
      </w:r>
      <w:r>
        <w:t xml:space="preserve">   NORTH    </w:t>
      </w:r>
      <w:r>
        <w:t xml:space="preserve">   NOSEDIVE    </w:t>
      </w:r>
      <w:r>
        <w:t xml:space="preserve">   PAVILION    </w:t>
      </w:r>
      <w:r>
        <w:t xml:space="preserve">   PRANK    </w:t>
      </w:r>
      <w:r>
        <w:t xml:space="preserve">   PULSE    </w:t>
      </w:r>
      <w:r>
        <w:t xml:space="preserve">   REIDY    </w:t>
      </w:r>
      <w:r>
        <w:t xml:space="preserve">   RESCUE    </w:t>
      </w:r>
      <w:r>
        <w:t xml:space="preserve">   RIHNO    </w:t>
      </w:r>
      <w:r>
        <w:t xml:space="preserve">   RIPCURRENT    </w:t>
      </w:r>
      <w:r>
        <w:t xml:space="preserve">   SHARKALARM    </w:t>
      </w:r>
      <w:r>
        <w:t xml:space="preserve">   SHOW    </w:t>
      </w:r>
      <w:r>
        <w:t xml:space="preserve">   STORM    </w:t>
      </w:r>
      <w:r>
        <w:t xml:space="preserve">   SUMMERTIME    </w:t>
      </w:r>
      <w:r>
        <w:t xml:space="preserve">   SUNRISE    </w:t>
      </w:r>
      <w:r>
        <w:t xml:space="preserve">   SUNSET    </w:t>
      </w:r>
      <w:r>
        <w:t xml:space="preserve">   SURFBOARD    </w:t>
      </w:r>
      <w:r>
        <w:t xml:space="preserve">   SWIMMING    </w:t>
      </w:r>
      <w:r>
        <w:t xml:space="preserve">   TAMARAMA    </w:t>
      </w:r>
      <w:r>
        <w:t xml:space="preserve">   TEAM    </w:t>
      </w:r>
      <w:r>
        <w:t xml:space="preserve">   THIEFS    </w:t>
      </w:r>
      <w:r>
        <w:t xml:space="preserve">   THIRSTYMERC    </w:t>
      </w:r>
      <w:r>
        <w:t xml:space="preserve">   TOWER    </w:t>
      </w:r>
      <w:r>
        <w:t xml:space="preserve">   TRAINEE    </w:t>
      </w:r>
      <w:r>
        <w:t xml:space="preserve">   TUBE    </w:t>
      </w:r>
      <w:r>
        <w:t xml:space="preserve">   TV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 RESCUE WORD SEARCH</dc:title>
  <dcterms:created xsi:type="dcterms:W3CDTF">2021-10-11T02:26:09Z</dcterms:created>
  <dcterms:modified xsi:type="dcterms:W3CDTF">2021-10-11T02:26:09Z</dcterms:modified>
</cp:coreProperties>
</file>