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Documents issued by a government or company that include the name of the issuer, the interest rate and the bond's maturity 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Interest payments made by the bond issuer to the bond holder.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or company who purchases the bond.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loan made by an investor to a government or company with the promise that the principal amount borrowed will be repaid, usually with interest, at a specific time, usually a year or more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the investor must pay for the bond.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government or company that borrows the money.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money borrowed by the issuer.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price that a reasonable investor would expect to pay for the bond.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earned through paid employment, as profit, or from investments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Date by which the issuer must repay the principal amount borrowed.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annual percentage interest rate paid on the bond.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interest rate that the issuer must pay on the bond.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BONDS</dc:title>
  <dcterms:created xsi:type="dcterms:W3CDTF">2021-10-11T02:25:57Z</dcterms:created>
  <dcterms:modified xsi:type="dcterms:W3CDTF">2021-10-11T02:25:57Z</dcterms:modified>
</cp:coreProperties>
</file>