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 WE XRAY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NASAL    </w:t>
      </w:r>
      <w:r>
        <w:t xml:space="preserve">   ODONTOID    </w:t>
      </w:r>
      <w:r>
        <w:t xml:space="preserve">   FUNNY BONE    </w:t>
      </w:r>
      <w:r>
        <w:t xml:space="preserve">   FEMUR    </w:t>
      </w:r>
      <w:r>
        <w:t xml:space="preserve">   ABDOMEN    </w:t>
      </w:r>
      <w:r>
        <w:t xml:space="preserve">   SKULL    </w:t>
      </w:r>
      <w:r>
        <w:t xml:space="preserve">   TIB FIB    </w:t>
      </w:r>
      <w:r>
        <w:t xml:space="preserve">   KNEE    </w:t>
      </w:r>
      <w:r>
        <w:t xml:space="preserve">   ELBOW    </w:t>
      </w:r>
      <w:r>
        <w:t xml:space="preserve">   ZYGOMATIC ARCH    </w:t>
      </w:r>
      <w:r>
        <w:t xml:space="preserve">   SHOULDER    </w:t>
      </w:r>
      <w:r>
        <w:t xml:space="preserve">   COCCYX    </w:t>
      </w:r>
      <w:r>
        <w:t xml:space="preserve">   RIBS    </w:t>
      </w:r>
      <w:r>
        <w:t xml:space="preserve">   CHEST    </w:t>
      </w:r>
      <w:r>
        <w:t xml:space="preserve">   HAND    </w:t>
      </w:r>
      <w:r>
        <w:t xml:space="preserve">   FINGER    </w:t>
      </w:r>
      <w:r>
        <w:t xml:space="preserve">   ANKLE    </w:t>
      </w:r>
      <w:r>
        <w:t xml:space="preserve">   SPINE    </w:t>
      </w:r>
      <w:r>
        <w:t xml:space="preserve">   FOOT    </w:t>
      </w:r>
      <w:r>
        <w:t xml:space="preserve">   PELVIS    </w:t>
      </w:r>
      <w:r>
        <w:t xml:space="preserve">   FOREARM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WE XRAY</dc:title>
  <dcterms:created xsi:type="dcterms:W3CDTF">2021-10-11T02:26:23Z</dcterms:created>
  <dcterms:modified xsi:type="dcterms:W3CDTF">2021-10-11T02:26:23Z</dcterms:modified>
</cp:coreProperties>
</file>