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another name for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bone is the floor and back wall of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bone fuses to form upper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strongest bone in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bones that make up the forearm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bone serves as the movable base for the tongue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bone helps to prevent shoulder dislocation?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bone forms the roof of nasal cavity and medial orbit?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2021-10-11T02:25:43Z</dcterms:created>
  <dcterms:modified xsi:type="dcterms:W3CDTF">2021-10-11T02:25:43Z</dcterms:modified>
</cp:coreProperties>
</file>