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 Recherche De Mots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VACHE    </w:t>
      </w:r>
      <w:r>
        <w:t xml:space="preserve">   THORN    </w:t>
      </w:r>
      <w:r>
        <w:t xml:space="preserve">   SMILEY    </w:t>
      </w:r>
      <w:r>
        <w:t xml:space="preserve">   PHONEY    </w:t>
      </w:r>
      <w:r>
        <w:t xml:space="preserve">   PARI    </w:t>
      </w:r>
      <w:r>
        <w:t xml:space="preserve">   MONSTRE    </w:t>
      </w:r>
      <w:r>
        <w:t xml:space="preserve">   KINGDOK    </w:t>
      </w:r>
      <w:r>
        <w:t xml:space="preserve">   FONE    </w:t>
      </w:r>
      <w:r>
        <w:t xml:space="preserve">   DANGER    </w:t>
      </w:r>
      <w:r>
        <w:t xml:space="preserve">   CRIQUET    </w:t>
      </w:r>
      <w:r>
        <w:t xml:space="preserve">   COURSE    </w:t>
      </w:r>
      <w:r>
        <w:t xml:space="preserve">   COURAGEUX    </w:t>
      </w:r>
      <w:r>
        <w:t xml:space="preserve">   COMIQUE    </w:t>
      </w:r>
      <w:r>
        <w:t xml:space="preserve">   BONE    </w:t>
      </w:r>
      <w:r>
        <w:t xml:space="preserve">   ARGENT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Recherche De Mots</dc:title>
  <dcterms:created xsi:type="dcterms:W3CDTF">2021-10-11T02:24:51Z</dcterms:created>
  <dcterms:modified xsi:type="dcterms:W3CDTF">2021-10-11T02:24:51Z</dcterms:modified>
</cp:coreProperties>
</file>