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AUREVOIR    </w:t>
      </w:r>
      <w:r>
        <w:t xml:space="preserve">   MADAME    </w:t>
      </w:r>
      <w:r>
        <w:t xml:space="preserve">   OUI    </w:t>
      </w:r>
      <w:r>
        <w:t xml:space="preserve">   BONJOUR    </w:t>
      </w:r>
      <w:r>
        <w:t xml:space="preserve">   ASSEYEZ VOUS    </w:t>
      </w:r>
      <w:r>
        <w:t xml:space="preserve">   LEVEZVOUS    </w:t>
      </w:r>
      <w:r>
        <w:t xml:space="preserve">   REPETEZ    </w:t>
      </w:r>
      <w:r>
        <w:t xml:space="preserve">   LEVEZLAMAIN    </w:t>
      </w:r>
      <w:r>
        <w:t xml:space="preserve">   SILENCE    </w:t>
      </w:r>
      <w:r>
        <w:t xml:space="preserve">   REGARDEZ    </w:t>
      </w:r>
      <w:r>
        <w:t xml:space="preserve">   ECOUTEZ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BONJOUR!</dc:title>
  <dcterms:created xsi:type="dcterms:W3CDTF">2021-10-11T02:26:39Z</dcterms:created>
  <dcterms:modified xsi:type="dcterms:W3CDTF">2021-10-11T02:26:39Z</dcterms:modified>
</cp:coreProperties>
</file>