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BASKETBALL    </w:t>
      </w:r>
      <w:r>
        <w:t xml:space="preserve">   BENJAMEN    </w:t>
      </w:r>
      <w:r>
        <w:t xml:space="preserve">   BLACK    </w:t>
      </w:r>
      <w:r>
        <w:t xml:space="preserve">   BONNIE    </w:t>
      </w:r>
      <w:r>
        <w:t xml:space="preserve">   CELEBRATE    </w:t>
      </w:r>
      <w:r>
        <w:t xml:space="preserve">   COLBY    </w:t>
      </w:r>
      <w:r>
        <w:t xml:space="preserve">   CONGRATS    </w:t>
      </w:r>
      <w:r>
        <w:t xml:space="preserve">   HALEY    </w:t>
      </w:r>
      <w:r>
        <w:t xml:space="preserve">   LYNN    </w:t>
      </w:r>
      <w:r>
        <w:t xml:space="preserve">   PETERSON    </w:t>
      </w:r>
      <w:r>
        <w:t xml:space="preserve">   RED    </w:t>
      </w:r>
      <w:r>
        <w:t xml:space="preserve">   STACY    </w:t>
      </w:r>
      <w:r>
        <w:t xml:space="preserve">   TROJANS    </w:t>
      </w:r>
      <w:r>
        <w:t xml:space="preserve">   VOLLEYBALL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BONNIE</dc:title>
  <dcterms:created xsi:type="dcterms:W3CDTF">2021-10-11T02:26:36Z</dcterms:created>
  <dcterms:modified xsi:type="dcterms:W3CDTF">2021-10-11T02:26:36Z</dcterms:modified>
</cp:coreProperties>
</file>