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BONUS RONDTE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Stroombaan met meer as een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Negatief gelaaide deeltjies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Inset toestel van 'n flitslig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Suid-Afrikaanse Groot teleskoop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Kleur met hoogste frekwensie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Deeltjie van oog wat sensitief is vir helderheid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Naaste ster aan ons sonnestelsel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Weerstaan vloei van ladings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om 'n magneet wat die meeste krag sal ondervind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Warmste planeet in sonnestelsel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RONDTE</dc:title>
  <dcterms:created xsi:type="dcterms:W3CDTF">2021-10-11T02:27:06Z</dcterms:created>
  <dcterms:modified xsi:type="dcterms:W3CDTF">2021-10-11T02:27:06Z</dcterms:modified>
</cp:coreProperties>
</file>