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BONUS ROUND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Willow Goldfinch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Bluebird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Michigan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Mountain Bluebird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Mockinbird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Arizona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Yellowhammer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Chickadee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Cactus Wren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Cardinal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ROUND 2</dc:title>
  <dcterms:created xsi:type="dcterms:W3CDTF">2021-10-11T02:26:21Z</dcterms:created>
  <dcterms:modified xsi:type="dcterms:W3CDTF">2021-10-11T02:26:21Z</dcterms:modified>
</cp:coreProperties>
</file>