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BOOIE'S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PUMPED UP KICKS    </w:t>
      </w:r>
      <w:r>
        <w:t xml:space="preserve">   COOL    </w:t>
      </w:r>
      <w:r>
        <w:t xml:space="preserve">   REALLY    </w:t>
      </w:r>
      <w:r>
        <w:t xml:space="preserve">   ALLISON    </w:t>
      </w:r>
      <w:r>
        <w:t xml:space="preserve">   HYPE    </w:t>
      </w:r>
      <w:r>
        <w:t xml:space="preserve">   FLOSS    </w:t>
      </w:r>
      <w:r>
        <w:t xml:space="preserve">   ORANG JUSTICE    </w:t>
      </w:r>
      <w:r>
        <w:t xml:space="preserve">   BAD    </w:t>
      </w:r>
      <w:r>
        <w:t xml:space="preserve">   VERONICA    </w:t>
      </w:r>
      <w:r>
        <w:t xml:space="preserve">   DAD    </w:t>
      </w:r>
      <w:r>
        <w:t xml:space="preserve">   MOM    </w:t>
      </w:r>
      <w:r>
        <w:t xml:space="preserve">   HESS    </w:t>
      </w:r>
      <w:r>
        <w:t xml:space="preserve">   PEREZ    </w:t>
      </w:r>
      <w:r>
        <w:t xml:space="preserve">   CHEYENNE    </w:t>
      </w:r>
      <w:r>
        <w:t xml:space="preserve">   KETURHA    </w:t>
      </w:r>
      <w:r>
        <w:t xml:space="preserve">   BAD PEOPLE    </w:t>
      </w:r>
      <w:r>
        <w:t xml:space="preserve">   LIER    </w:t>
      </w:r>
      <w:r>
        <w:t xml:space="preserve">   PEOPLE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BOOIE'S WORD SEARCH</dc:title>
  <dcterms:created xsi:type="dcterms:W3CDTF">2021-10-11T02:26:52Z</dcterms:created>
  <dcterms:modified xsi:type="dcterms:W3CDTF">2021-10-11T02:26:52Z</dcterms:modified>
</cp:coreProperties>
</file>