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BOOKING A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AIRPORT    </w:t>
      </w:r>
      <w:r>
        <w:t xml:space="preserve">   SHUTTLE    </w:t>
      </w:r>
      <w:r>
        <w:t xml:space="preserve">   AIR CONDITION    </w:t>
      </w:r>
      <w:r>
        <w:t xml:space="preserve">   BAR    </w:t>
      </w:r>
      <w:r>
        <w:t xml:space="preserve">   GYM    </w:t>
      </w:r>
      <w:r>
        <w:t xml:space="preserve">   SWIMMING POOL    </w:t>
      </w:r>
      <w:r>
        <w:t xml:space="preserve">   LAUNDRY    </w:t>
      </w:r>
      <w:r>
        <w:t xml:space="preserve">   BREAKFAST    </w:t>
      </w:r>
      <w:r>
        <w:t xml:space="preserve">   BUFFET    </w:t>
      </w:r>
      <w:r>
        <w:t xml:space="preserve">   FREE WIFI    </w:t>
      </w:r>
      <w:r>
        <w:t xml:space="preserve">   ROOM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A HOTEL</dc:title>
  <dcterms:created xsi:type="dcterms:W3CDTF">2021-10-11T02:28:35Z</dcterms:created>
  <dcterms:modified xsi:type="dcterms:W3CDTF">2021-10-11T02:28:35Z</dcterms:modified>
</cp:coreProperties>
</file>