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debtors    </w:t>
      </w:r>
      <w:r>
        <w:t xml:space="preserve">   trialbalance    </w:t>
      </w:r>
      <w:r>
        <w:t xml:space="preserve">   bankaccount    </w:t>
      </w:r>
      <w:r>
        <w:t xml:space="preserve">   Taccount    </w:t>
      </w:r>
      <w:r>
        <w:t xml:space="preserve">   pettycash    </w:t>
      </w:r>
      <w:r>
        <w:t xml:space="preserve">   returnsnote    </w:t>
      </w:r>
      <w:r>
        <w:t xml:space="preserve">   creditnote    </w:t>
      </w:r>
      <w:r>
        <w:t xml:space="preserve">   deliverynote    </w:t>
      </w:r>
      <w:r>
        <w:t xml:space="preserve">   Invoice    </w:t>
      </w:r>
      <w:r>
        <w:t xml:space="preserve">   cashdiscount    </w:t>
      </w:r>
      <w:r>
        <w:t xml:space="preserve">   tradediscount    </w:t>
      </w:r>
      <w:r>
        <w:t xml:space="preserve">   creditsettlement    </w:t>
      </w:r>
      <w:r>
        <w:t xml:space="preserve">   cashsettlement    </w:t>
      </w:r>
      <w:r>
        <w:t xml:space="preserve">   supplier    </w:t>
      </w:r>
      <w:r>
        <w:t xml:space="preserve">   customer    </w:t>
      </w:r>
      <w:r>
        <w:t xml:space="preserve">   profit    </w:t>
      </w:r>
      <w:r>
        <w:t xml:space="preserve">   revenue    </w:t>
      </w:r>
      <w:r>
        <w:t xml:space="preserve">   asset    </w:t>
      </w:r>
      <w:r>
        <w:t xml:space="preserve">   liabiity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BOOKKEEPING</dc:title>
  <dcterms:created xsi:type="dcterms:W3CDTF">2021-10-11T02:27:02Z</dcterms:created>
  <dcterms:modified xsi:type="dcterms:W3CDTF">2021-10-11T02:27:02Z</dcterms:modified>
</cp:coreProperties>
</file>