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Two teenagers with cancer fall in love with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girl who has to friends that love acting.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yellow labrador who tears up everything in sight.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green monster who tried to cancel Christmas.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pig that is friends with a spider.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girl who is being deported back to Jamaica for being an illegal immigrant.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girl who is in a wheelchair and can't talk at all.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girl named Sunshine is getting haunted in Washington.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moon gets knocked out of place during and asteriod hit.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young boy who goes to a magical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group of kids called Greasers who fight another group called the Socs.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girl who has trouble communicating with her mom because the mom can't speak.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</dc:title>
  <dcterms:created xsi:type="dcterms:W3CDTF">2021-10-11T02:27:32Z</dcterms:created>
  <dcterms:modified xsi:type="dcterms:W3CDTF">2021-10-11T02:27:32Z</dcterms:modified>
</cp:coreProperties>
</file>