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BOOKS &amp;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Jane Eyre, _________ Bronte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name given to a fiction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Bali, a famous novel by Nobel Laureate Rabindranath Tagore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 name of A Series of Unfortunate Events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'Harry Potter' series of books?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Suzanne Collins wrote this trilogy of books which is now also a series of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 Ebenezer Scrooge was created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Celebrated Indian Novelist who is also the author of Idgah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Merchant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Famously known as Bard of Avon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&amp; AUTHORS</dc:title>
  <dcterms:created xsi:type="dcterms:W3CDTF">2021-10-11T02:27:51Z</dcterms:created>
  <dcterms:modified xsi:type="dcterms:W3CDTF">2021-10-11T02:27:51Z</dcterms:modified>
</cp:coreProperties>
</file>