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kind of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do when bored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a book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keeps your place in your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buy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writer of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borrow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CROSSWORD</dc:title>
  <dcterms:created xsi:type="dcterms:W3CDTF">2021-10-11T02:27:48Z</dcterms:created>
  <dcterms:modified xsi:type="dcterms:W3CDTF">2021-10-11T02:27:48Z</dcterms:modified>
</cp:coreProperties>
</file>