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&amp;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if someones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entertains or fascinates by shocking or frightening, especially by an emphasis on bloodshed or supernatural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genre that might contain talking animals and convoy a moral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genre that is passed down through generations including traditional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that focus's on humorous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of someones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genre of literature that features stories of adventure, such as world travel, difficult quests, voyages of discovery, and other journeys.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narrative of an event, involving either military or civilian characters, in wartime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where the plot takes place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of literature involving espionage as an important context or plot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popular literature in which a crime is introduced and investigated and the culprit is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sub-genre of fiction involving futuristic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drama showing weakness and unfavorible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genre that is written for play, theater,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containing magical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suspenseful adventure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writing that has a meter and rhythm with every lines and syllables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&amp; GENRES</dc:title>
  <dcterms:created xsi:type="dcterms:W3CDTF">2021-10-11T02:27:39Z</dcterms:created>
  <dcterms:modified xsi:type="dcterms:W3CDTF">2021-10-11T02:27:39Z</dcterms:modified>
</cp:coreProperties>
</file>