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MICAH    </w:t>
      </w:r>
      <w:r>
        <w:t xml:space="preserve">   HAGGAI    </w:t>
      </w:r>
      <w:r>
        <w:t xml:space="preserve">   JONAH    </w:t>
      </w:r>
      <w:r>
        <w:t xml:space="preserve">   SONG OF SOLOMON    </w:t>
      </w:r>
      <w:r>
        <w:t xml:space="preserve">   REVELATION    </w:t>
      </w:r>
      <w:r>
        <w:t xml:space="preserve">   PHILEMON    </w:t>
      </w:r>
      <w:r>
        <w:t xml:space="preserve">   EXODUS    </w:t>
      </w:r>
      <w:r>
        <w:t xml:space="preserve">   JUDE    </w:t>
      </w:r>
      <w:r>
        <w:t xml:space="preserve">   COLOSSIANS    </w:t>
      </w:r>
      <w:r>
        <w:t xml:space="preserve">   HEBREWS    </w:t>
      </w:r>
      <w:r>
        <w:t xml:space="preserve">   TIMOTHY    </w:t>
      </w:r>
      <w:r>
        <w:t xml:space="preserve">   TITUS    </w:t>
      </w:r>
      <w:r>
        <w:t xml:space="preserve">   MARK    </w:t>
      </w:r>
      <w:r>
        <w:t xml:space="preserve">   ROMANS    </w:t>
      </w:r>
      <w:r>
        <w:t xml:space="preserve">   JOHN    </w:t>
      </w:r>
      <w:r>
        <w:t xml:space="preserve">   LUKE    </w:t>
      </w:r>
      <w:r>
        <w:t xml:space="preserve">   PETER    </w:t>
      </w:r>
      <w:r>
        <w:t xml:space="preserve">   JAMES    </w:t>
      </w:r>
      <w:r>
        <w:t xml:space="preserve">   EZRA    </w:t>
      </w:r>
      <w:r>
        <w:t xml:space="preserve">   JOB    </w:t>
      </w:r>
      <w:r>
        <w:t xml:space="preserve">   MATTHEW    </w:t>
      </w:r>
      <w:r>
        <w:t xml:space="preserve">   ACTS    </w:t>
      </w:r>
      <w:r>
        <w:t xml:space="preserve">   RUTH    </w:t>
      </w:r>
      <w:r>
        <w:t xml:space="preserve">   GENESIS    </w:t>
      </w:r>
      <w:r>
        <w:t xml:space="preserve">   PSALMS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IN THE BIBLE</dc:title>
  <dcterms:created xsi:type="dcterms:W3CDTF">2021-10-11T02:27:01Z</dcterms:created>
  <dcterms:modified xsi:type="dcterms:W3CDTF">2021-10-11T02:27:01Z</dcterms:modified>
</cp:coreProperties>
</file>