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OF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AMOS    </w:t>
      </w:r>
      <w:r>
        <w:t xml:space="preserve">   COLOSSIANS    </w:t>
      </w:r>
      <w:r>
        <w:t xml:space="preserve">   ESTHER    </w:t>
      </w:r>
      <w:r>
        <w:t xml:space="preserve">   GENESIS    </w:t>
      </w:r>
      <w:r>
        <w:t xml:space="preserve">   HEBREWS    </w:t>
      </w:r>
      <w:r>
        <w:t xml:space="preserve">   JAMES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JOSHUA    </w:t>
      </w:r>
      <w:r>
        <w:t xml:space="preserve">   JUDE    </w:t>
      </w:r>
      <w:r>
        <w:t xml:space="preserve">   JUDGES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ROMANS    </w:t>
      </w:r>
      <w:r>
        <w:t xml:space="preserve">   RUTH    </w:t>
      </w:r>
      <w:r>
        <w:t xml:space="preserve">   TIMOTHY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BIBLE</dc:title>
  <dcterms:created xsi:type="dcterms:W3CDTF">2021-10-11T02:27:14Z</dcterms:created>
  <dcterms:modified xsi:type="dcterms:W3CDTF">2021-10-11T02:27:14Z</dcterms:modified>
</cp:coreProperties>
</file>