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LAW &amp; HISTORY</w:t>
      </w:r>
    </w:p>
    <w:p>
      <w:pPr>
        <w:pStyle w:val="Questions"/>
      </w:pPr>
      <w:r>
        <w:t xml:space="preserve">1. SSNEIGE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XOSUDE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LSETUIICV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SRUMEBN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RENDEOTMOYU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OHJSAU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JSGDUE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RTUH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1 &amp; 2 MLASUE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1 &amp; 2 IGNKS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1 &amp; 2 LOIRHNECSC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RZEA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HEHMANEI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TREEHS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LAW &amp; HISTORY</dc:title>
  <dcterms:created xsi:type="dcterms:W3CDTF">2021-10-11T02:27:37Z</dcterms:created>
  <dcterms:modified xsi:type="dcterms:W3CDTF">2021-10-11T02:27:37Z</dcterms:modified>
</cp:coreProperties>
</file>