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BIBLE-NT</w:t>
      </w:r>
    </w:p>
    <w:p>
      <w:pPr>
        <w:pStyle w:val="Questions"/>
      </w:pPr>
      <w:r>
        <w:t xml:space="preserve">1. AKRM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TAWHMTE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ISNHORATINC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ACSOINSSLO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TIUST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EPRTE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NTIROEAELV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LUKE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JHNO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ASOSLHTSANNEI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PMEHLION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AATLAGNSI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HEBWSER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STCA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EASHSEINP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YTMIOTH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EJSAM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NAROSM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IIIHNSLPAPP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DJUE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BIBLE-NT</dc:title>
  <dcterms:created xsi:type="dcterms:W3CDTF">2021-10-11T02:27:56Z</dcterms:created>
  <dcterms:modified xsi:type="dcterms:W3CDTF">2021-10-11T02:27:56Z</dcterms:modified>
</cp:coreProperties>
</file>