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BIBLE-OLD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ESTER    </w:t>
      </w:r>
      <w:r>
        <w:t xml:space="preserve">   NEHEMIAH    </w:t>
      </w:r>
      <w:r>
        <w:t xml:space="preserve">   EZRA    </w:t>
      </w:r>
      <w:r>
        <w:t xml:space="preserve">   2CHORNICLES    </w:t>
      </w:r>
      <w:r>
        <w:t xml:space="preserve">   1CHRONICLES    </w:t>
      </w:r>
      <w:r>
        <w:t xml:space="preserve">   2KINGS    </w:t>
      </w:r>
      <w:r>
        <w:t xml:space="preserve">   1KINGS    </w:t>
      </w:r>
      <w:r>
        <w:t xml:space="preserve">   2SAMUEL    </w:t>
      </w:r>
      <w:r>
        <w:t xml:space="preserve">   1SAMUEL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BIBLE-OLD TESTAMENT</dc:title>
  <dcterms:created xsi:type="dcterms:W3CDTF">2021-10-11T02:28:10Z</dcterms:created>
  <dcterms:modified xsi:type="dcterms:W3CDTF">2021-10-11T02:28:10Z</dcterms:modified>
</cp:coreProperties>
</file>