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ester    </w:t>
      </w:r>
      <w:r>
        <w:t xml:space="preserve">   exodus    </w:t>
      </w:r>
      <w:r>
        <w:t xml:space="preserve">   ezra    </w:t>
      </w:r>
      <w:r>
        <w:t xml:space="preserve">   james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joshua    </w:t>
      </w:r>
      <w:r>
        <w:t xml:space="preserve">   jude    </w:t>
      </w:r>
      <w:r>
        <w:t xml:space="preserve">   judges    </w:t>
      </w:r>
      <w:r>
        <w:t xml:space="preserve">   kings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numbers    </w:t>
      </w:r>
      <w:r>
        <w:t xml:space="preserve">   peter    </w:t>
      </w:r>
      <w:r>
        <w:t xml:space="preserve">   romans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2021-10-11T02:27:26Z</dcterms:created>
  <dcterms:modified xsi:type="dcterms:W3CDTF">2021-10-11T02:27:26Z</dcterms:modified>
</cp:coreProperties>
</file>