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1CHRONICLES    </w:t>
      </w:r>
      <w:r>
        <w:t xml:space="preserve">   1CORINTHIANS    </w:t>
      </w:r>
      <w:r>
        <w:t xml:space="preserve">   1KINGS    </w:t>
      </w:r>
      <w:r>
        <w:t xml:space="preserve">   1SAMUEL    </w:t>
      </w:r>
      <w:r>
        <w:t xml:space="preserve">   1THESSALONIANS    </w:t>
      </w:r>
      <w:r>
        <w:t xml:space="preserve">   1TIMOTHY    </w:t>
      </w:r>
      <w:r>
        <w:t xml:space="preserve">   2CHRONICLES    </w:t>
      </w:r>
      <w:r>
        <w:t xml:space="preserve">   2CORINTHIANS    </w:t>
      </w:r>
      <w:r>
        <w:t xml:space="preserve">   2KINGS    </w:t>
      </w:r>
      <w:r>
        <w:t xml:space="preserve">   2SAMUEL    </w:t>
      </w:r>
      <w:r>
        <w:t xml:space="preserve">   2THESSALONIANS    </w:t>
      </w:r>
      <w:r>
        <w:t xml:space="preserve">   2TIMOTHY    </w:t>
      </w:r>
      <w:r>
        <w:t xml:space="preserve">   ACTS    </w:t>
      </w:r>
      <w:r>
        <w:t xml:space="preserve">   AMOS    </w:t>
      </w:r>
      <w:r>
        <w:t xml:space="preserve">   COLOSSIANS    </w:t>
      </w:r>
      <w:r>
        <w:t xml:space="preserve">   DANIEL    </w:t>
      </w:r>
      <w:r>
        <w:t xml:space="preserve">   DEUTERONOMY    </w:t>
      </w:r>
      <w:r>
        <w:t xml:space="preserve">   ECCLESIASTERS    </w:t>
      </w:r>
      <w:r>
        <w:t xml:space="preserve">   EPHESIANS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GALATIANS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HEBREWS    </w:t>
      </w:r>
      <w:r>
        <w:t xml:space="preserve">   HOSEA    </w:t>
      </w:r>
      <w:r>
        <w:t xml:space="preserve">   ISAIAH    </w:t>
      </w:r>
      <w:r>
        <w:t xml:space="preserve">   JAMES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PHILEMON    </w:t>
      </w:r>
      <w:r>
        <w:t xml:space="preserve">   PHILIPPIANS    </w:t>
      </w:r>
      <w:r>
        <w:t xml:space="preserve">   PROVERBS    </w:t>
      </w:r>
      <w:r>
        <w:t xml:space="preserve">   PSALMS    </w:t>
      </w:r>
      <w:r>
        <w:t xml:space="preserve">   ROMANS    </w:t>
      </w:r>
      <w:r>
        <w:t xml:space="preserve">   RUTH    </w:t>
      </w:r>
      <w:r>
        <w:t xml:space="preserve">   SONGOFSOLOMON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2021-10-11T02:28:48Z</dcterms:created>
  <dcterms:modified xsi:type="dcterms:W3CDTF">2021-10-11T02:28:48Z</dcterms:modified>
</cp:coreProperties>
</file>